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Friday: Luke 24:1-12. Read the Bible passage to find these words, and unscramble them!</w:t>
      </w:r>
    </w:p>
    <w:p>
      <w:pPr>
        <w:pStyle w:val="Questions"/>
      </w:pPr>
      <w:r>
        <w:t xml:space="preserve">1. LMRJAEUES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EHVNEA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CSPEIS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TNYAEBH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IALEEGL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RTPEE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SNTEO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AEGNL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SLPEATSO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LINNE CTHSOL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MOTB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AMYR EMDELGANE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TELEMP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Friday: Luke 24:1-12. Read the Bible passage to find these words, and unscramble them!</dc:title>
  <dcterms:created xsi:type="dcterms:W3CDTF">2021-10-11T07:36:39Z</dcterms:created>
  <dcterms:modified xsi:type="dcterms:W3CDTF">2021-10-11T07:36:39Z</dcterms:modified>
</cp:coreProperties>
</file>