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Morning Work 2/7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sought    </w:t>
      </w:r>
      <w:r>
        <w:t xml:space="preserve">   though    </w:t>
      </w:r>
      <w:r>
        <w:t xml:space="preserve">   drought    </w:t>
      </w:r>
      <w:r>
        <w:t xml:space="preserve">   although    </w:t>
      </w:r>
      <w:r>
        <w:t xml:space="preserve">   ought    </w:t>
      </w:r>
      <w:r>
        <w:t xml:space="preserve">   tough    </w:t>
      </w:r>
      <w:r>
        <w:t xml:space="preserve">   dough    </w:t>
      </w:r>
      <w:r>
        <w:t xml:space="preserve">   through    </w:t>
      </w:r>
      <w:r>
        <w:t xml:space="preserve">   enough    </w:t>
      </w:r>
      <w:r>
        <w:t xml:space="preserve">   laugh    </w:t>
      </w:r>
      <w:r>
        <w:t xml:space="preserve">   rough    </w:t>
      </w:r>
      <w:r>
        <w:t xml:space="preserve">   taught    </w:t>
      </w:r>
      <w:r>
        <w:t xml:space="preserve">   cough    </w:t>
      </w:r>
      <w:r>
        <w:t xml:space="preserve">   naughty    </w:t>
      </w:r>
      <w:r>
        <w:t xml:space="preserve">   caught    </w:t>
      </w:r>
      <w:r>
        <w:t xml:space="preserve">   daughter    </w:t>
      </w:r>
      <w:r>
        <w:t xml:space="preserve">   distraught    </w:t>
      </w:r>
      <w:r>
        <w:t xml:space="preserve">   thoughtful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Morning Work 2/7</dc:title>
  <dcterms:created xsi:type="dcterms:W3CDTF">2021-10-11T07:37:09Z</dcterms:created>
  <dcterms:modified xsi:type="dcterms:W3CDTF">2021-10-11T07:37:09Z</dcterms:modified>
</cp:coreProperties>
</file>