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Friday Night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Maryellen    </w:t>
      </w:r>
      <w:r>
        <w:t xml:space="preserve">   Roy Cressman    </w:t>
      </w:r>
      <w:r>
        <w:t xml:space="preserve">   Lou Bondi    </w:t>
      </w:r>
      <w:r>
        <w:t xml:space="preserve">   Six Pack    </w:t>
      </w:r>
      <w:r>
        <w:t xml:space="preserve">   Throwaways    </w:t>
      </w:r>
      <w:r>
        <w:t xml:space="preserve">   Jackpot    </w:t>
      </w:r>
      <w:r>
        <w:t xml:space="preserve">   Consolation Prize    </w:t>
      </w:r>
      <w:r>
        <w:t xml:space="preserve">   flimsies    </w:t>
      </w:r>
      <w:r>
        <w:t xml:space="preserve">   dauber    </w:t>
      </w:r>
      <w:r>
        <w:t xml:space="preserve">   free space    </w:t>
      </w:r>
      <w:r>
        <w:t xml:space="preserve">   early bird    </w:t>
      </w:r>
      <w:r>
        <w:t xml:space="preserve">   cookie jar    </w:t>
      </w:r>
      <w:r>
        <w:t xml:space="preserve">   calls    </w:t>
      </w:r>
      <w:r>
        <w:t xml:space="preserve">   bowout    </w:t>
      </w:r>
      <w:r>
        <w:t xml:space="preserve">   blackout    </w:t>
      </w:r>
      <w:r>
        <w:t xml:space="preserve">   Coverall    </w:t>
      </w:r>
      <w:r>
        <w:t xml:space="preserve">   Four Corners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Night Bingo</dc:title>
  <dcterms:created xsi:type="dcterms:W3CDTF">2021-10-11T07:36:45Z</dcterms:created>
  <dcterms:modified xsi:type="dcterms:W3CDTF">2021-10-11T07:36:45Z</dcterms:modified>
</cp:coreProperties>
</file>