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Night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 is a sign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in on another's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Chew with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on ____________ is being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Polite cell phone etiquette while visiting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person's precious title, not a 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manners should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cannot say something nice, say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Talking about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polite word that starts with "P"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an __________ in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way to deal with differences (because we all are different in one way or another)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Outcasting people who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Eavesdropping, peering, and spying devalues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_________ wins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with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Asking for a date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you ___________ is music to the soul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Crosswords</dc:title>
  <dcterms:created xsi:type="dcterms:W3CDTF">2021-10-11T07:36:48Z</dcterms:created>
  <dcterms:modified xsi:type="dcterms:W3CDTF">2021-10-11T07:36:48Z</dcterms:modified>
</cp:coreProperties>
</file>