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Night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lovelybitofsquirrel    </w:t>
      </w:r>
      <w:r>
        <w:t xml:space="preserve">   tomatoblood    </w:t>
      </w:r>
      <w:r>
        <w:t xml:space="preserve">   punkrockers    </w:t>
      </w:r>
      <w:r>
        <w:t xml:space="preserve">   deadfox    </w:t>
      </w:r>
      <w:r>
        <w:t xml:space="preserve">   nelly    </w:t>
      </w:r>
      <w:r>
        <w:t xml:space="preserve">   bobble    </w:t>
      </w:r>
      <w:r>
        <w:t xml:space="preserve">   buggeroff    </w:t>
      </w:r>
      <w:r>
        <w:t xml:space="preserve">   caravan    </w:t>
      </w:r>
      <w:r>
        <w:t xml:space="preserve">   crazytits    </w:t>
      </w:r>
      <w:r>
        <w:t xml:space="preserve">   bitchface    </w:t>
      </w:r>
      <w:r>
        <w:t xml:space="preserve">   crimblecrumble    </w:t>
      </w:r>
      <w:r>
        <w:t xml:space="preserve">   stopeatingoutthebin    </w:t>
      </w:r>
      <w:r>
        <w:t xml:space="preserve">   mrmorris    </w:t>
      </w:r>
      <w:r>
        <w:t xml:space="preserve">   auntyval    </w:t>
      </w:r>
      <w:r>
        <w:t xml:space="preserve">   helloall    </w:t>
      </w:r>
      <w:r>
        <w:t xml:space="preserve">   buggy    </w:t>
      </w:r>
      <w:r>
        <w:t xml:space="preserve">   boiling    </w:t>
      </w:r>
      <w:r>
        <w:t xml:space="preserve">   shalom    </w:t>
      </w:r>
      <w:r>
        <w:t xml:space="preserve">   shitonit    </w:t>
      </w:r>
      <w:r>
        <w:t xml:space="preserve">   horriblegrandma    </w:t>
      </w:r>
      <w:r>
        <w:t xml:space="preserve">   martin    </w:t>
      </w:r>
      <w:r>
        <w:t xml:space="preserve">   pussface    </w:t>
      </w:r>
      <w:r>
        <w:t xml:space="preserve">   pissface    </w:t>
      </w:r>
      <w:r>
        <w:t xml:space="preserve">   milson    </w:t>
      </w:r>
      <w:r>
        <w:t xml:space="preserve">   wilson    </w:t>
      </w:r>
      <w:r>
        <w:t xml:space="preserve">   jackie    </w:t>
      </w:r>
      <w:r>
        <w:t xml:space="preserve">   jim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Dinner</dc:title>
  <dcterms:created xsi:type="dcterms:W3CDTF">2021-10-11T07:37:14Z</dcterms:created>
  <dcterms:modified xsi:type="dcterms:W3CDTF">2021-10-11T07:37:14Z</dcterms:modified>
</cp:coreProperties>
</file>