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Night Dinner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Jim's bath tub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"Did you hear about the man who... all those horses"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"hmm a lovely bit of..."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Jim bring as a birthday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Johnny's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Martin say he looked like in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Johnny always put in Adams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"i'm bloody boiling"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Martins dream what was his bath filled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biscuits does Jim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Martin keep his frozen roadkill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Martins dream who was in his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Adam have any luck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does Adam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Martin keep his science magazines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grandmas get out of her own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Jims yarmurkle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Jim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Dinner Crossword</dc:title>
  <dcterms:created xsi:type="dcterms:W3CDTF">2021-10-11T07:37:21Z</dcterms:created>
  <dcterms:modified xsi:type="dcterms:W3CDTF">2021-10-11T07:37:21Z</dcterms:modified>
</cp:coreProperties>
</file>