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Friday Night Funkin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 side    </w:t>
      </w:r>
      <w:r>
        <w:t xml:space="preserve">   Neo    </w:t>
      </w:r>
      <w:r>
        <w:t xml:space="preserve">   Worship    </w:t>
      </w:r>
      <w:r>
        <w:t xml:space="preserve">   Monika    </w:t>
      </w:r>
      <w:r>
        <w:t xml:space="preserve">   Siu    </w:t>
      </w:r>
      <w:r>
        <w:t xml:space="preserve">   Improbable quest    </w:t>
      </w:r>
      <w:r>
        <w:t xml:space="preserve">   Ballistic    </w:t>
      </w:r>
      <w:r>
        <w:t xml:space="preserve">   Glitcher    </w:t>
      </w:r>
      <w:r>
        <w:t xml:space="preserve">   Foolhardy    </w:t>
      </w:r>
      <w:r>
        <w:t xml:space="preserve">   Overwrite    </w:t>
      </w:r>
      <w:r>
        <w:t xml:space="preserve">   Roses    </w:t>
      </w:r>
      <w:r>
        <w:t xml:space="preserve">   Blammed    </w:t>
      </w:r>
      <w:r>
        <w:t xml:space="preserve">   south    </w:t>
      </w:r>
      <w:r>
        <w:t xml:space="preserve">   High    </w:t>
      </w:r>
      <w:r>
        <w:t xml:space="preserve">   Dad battle    </w:t>
      </w:r>
      <w:r>
        <w:t xml:space="preserve">   Good ol Gramps    </w:t>
      </w:r>
      <w:r>
        <w:t xml:space="preserve">   Tankman    </w:t>
      </w:r>
      <w:r>
        <w:t xml:space="preserve">   Night    </w:t>
      </w:r>
      <w:r>
        <w:t xml:space="preserve">   Friday    </w:t>
      </w:r>
      <w:r>
        <w:t xml:space="preserve">   Funkin    </w:t>
      </w:r>
      <w:r>
        <w:t xml:space="preserve">   Mod    </w:t>
      </w:r>
      <w:r>
        <w:t xml:space="preserve">   Sky    </w:t>
      </w:r>
      <w:r>
        <w:t xml:space="preserve">   Ronald    </w:t>
      </w:r>
      <w:r>
        <w:t xml:space="preserve">   Ruv    </w:t>
      </w:r>
      <w:r>
        <w:t xml:space="preserve">   Servantes    </w:t>
      </w:r>
      <w:r>
        <w:t xml:space="preserve">   Hex    </w:t>
      </w:r>
      <w:r>
        <w:t xml:space="preserve">   X Chara    </w:t>
      </w:r>
      <w:r>
        <w:t xml:space="preserve">   Zardy    </w:t>
      </w:r>
      <w:r>
        <w:t xml:space="preserve">   Miku    </w:t>
      </w:r>
      <w:r>
        <w:t xml:space="preserve">   Whitty    </w:t>
      </w:r>
      <w:r>
        <w:t xml:space="preserve">   Tricky    </w:t>
      </w:r>
      <w:r>
        <w:t xml:space="preserve">   Lemon    </w:t>
      </w:r>
      <w:r>
        <w:t xml:space="preserve">   Pico    </w:t>
      </w:r>
      <w:r>
        <w:t xml:space="preserve">   Mom    </w:t>
      </w:r>
      <w:r>
        <w:t xml:space="preserve">   Dad    </w:t>
      </w:r>
      <w:r>
        <w:t xml:space="preserve">   Pump    </w:t>
      </w:r>
      <w:r>
        <w:t xml:space="preserve">   Senpai    </w:t>
      </w:r>
      <w:r>
        <w:t xml:space="preserve">   The Boyfriend    </w:t>
      </w:r>
      <w:r>
        <w:t xml:space="preserve">   Skid    </w:t>
      </w:r>
      <w:r>
        <w:t xml:space="preserve">   The Girlfriend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Funkin</dc:title>
  <dcterms:created xsi:type="dcterms:W3CDTF">2021-10-11T07:37:27Z</dcterms:created>
  <dcterms:modified xsi:type="dcterms:W3CDTF">2021-10-11T07:37:27Z</dcterms:modified>
</cp:coreProperties>
</file>