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Friday Night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Permian High football stadium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running back for Permian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high school in Odessa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mascot of Permian High 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sport talked about in this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captain of the football team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Quarterback of he football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Coach for The Permian Panthers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the story takes place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setting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Lights</dc:title>
  <dcterms:created xsi:type="dcterms:W3CDTF">2021-10-11T07:35:56Z</dcterms:created>
  <dcterms:modified xsi:type="dcterms:W3CDTF">2021-10-11T07:35:56Z</dcterms:modified>
</cp:coreProperties>
</file>