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Friday Night Lights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graduating from Permian, Brian Chavez went to what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school’s “spirit squad” was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Boobie’s favorite shoes are of which brand?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Permian have to win to get into the playoffs?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is L.V. related to Boobie?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Odessa has an abundance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Boobie Miles suffered and injury to which part of his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city does the book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Odessa relied on what industry?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3rd string running back for the panthers?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Mike Winchell experienced the death of which family member?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big school pep rally for the boys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leader and quarter back for the panthers?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Mike Winchell started playing which sport as a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location did Permian play Dallas Carter?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number did Mike Winchell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part of Texas is Odessa 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coach for the panthers?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popular name that Permian fans used for their team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Friday Night Lights</dc:title>
  <dcterms:created xsi:type="dcterms:W3CDTF">2021-10-11T07:36:03Z</dcterms:created>
  <dcterms:modified xsi:type="dcterms:W3CDTF">2021-10-11T07:36:03Z</dcterms:modified>
</cp:coreProperties>
</file>