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Night 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smallschool    </w:t>
      </w:r>
      <w:r>
        <w:t xml:space="preserve">   beast    </w:t>
      </w:r>
      <w:r>
        <w:t xml:space="preserve">   back2back    </w:t>
      </w:r>
      <w:r>
        <w:t xml:space="preserve">   1981    </w:t>
      </w:r>
      <w:r>
        <w:t xml:space="preserve">   odessa    </w:t>
      </w:r>
      <w:r>
        <w:t xml:space="preserve">   texas    </w:t>
      </w:r>
      <w:r>
        <w:t xml:space="preserve">   statechamps    </w:t>
      </w:r>
      <w:r>
        <w:t xml:space="preserve">   cocky    </w:t>
      </w:r>
      <w:r>
        <w:t xml:space="preserve">   highschool    </w:t>
      </w:r>
      <w:r>
        <w:t xml:space="preserve">   division1    </w:t>
      </w:r>
      <w:r>
        <w:t xml:space="preserve">   oil    </w:t>
      </w:r>
      <w:r>
        <w:t xml:space="preserve">   widereceiver     </w:t>
      </w:r>
      <w:r>
        <w:t xml:space="preserve">   Football    </w:t>
      </w:r>
      <w:r>
        <w:t xml:space="preserve">   Quarterback    </w:t>
      </w:r>
      <w:r>
        <w:t xml:space="preserve">   runningback    </w:t>
      </w:r>
      <w:r>
        <w:t xml:space="preserve">   smalltown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Night Lights</dc:title>
  <dcterms:created xsi:type="dcterms:W3CDTF">2021-10-11T07:35:44Z</dcterms:created>
  <dcterms:modified xsi:type="dcterms:W3CDTF">2021-10-11T07:35:44Z</dcterms:modified>
</cp:coreProperties>
</file>