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Friday Night Lights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state was this book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used to distract the community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 NFL football star based off this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one thing made off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author?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first quarterback?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this book non-fiction or fiction?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second thing made off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team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championships prior to the book did this team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Night Lights Crossword</dc:title>
  <dcterms:created xsi:type="dcterms:W3CDTF">2021-10-11T07:36:57Z</dcterms:created>
  <dcterms:modified xsi:type="dcterms:W3CDTF">2021-10-11T07:36:57Z</dcterms:modified>
</cp:coreProperties>
</file>