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Friday Night Lights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football it is the team that is trying to get the ball in the end zone to score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player can't let go of Permian 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head coach of the Permian High School football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teams quarterback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what town does the book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won the state championship a week after defeating Permian in the semifinals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football it is the team that is trying to stop the opposing team ho has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players promising career ended with an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player was accepted to Harvard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player has a drinking problem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Friday Night Lights Crossword Puzzle</dc:title>
  <dcterms:created xsi:type="dcterms:W3CDTF">2021-10-11T07:36:08Z</dcterms:created>
  <dcterms:modified xsi:type="dcterms:W3CDTF">2021-10-11T07:36:08Z</dcterms:modified>
</cp:coreProperties>
</file>