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Friday Night 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CRICKET    </w:t>
      </w:r>
      <w:r>
        <w:t xml:space="preserve">   ARCHERY    </w:t>
      </w:r>
      <w:r>
        <w:t xml:space="preserve">   ANGLING    </w:t>
      </w:r>
      <w:r>
        <w:t xml:space="preserve">   SHINTY    </w:t>
      </w:r>
      <w:r>
        <w:t xml:space="preserve">   GOLF    </w:t>
      </w:r>
      <w:r>
        <w:t xml:space="preserve">   GYMNASTICS    </w:t>
      </w:r>
      <w:r>
        <w:t xml:space="preserve">   BOXING    </w:t>
      </w:r>
      <w:r>
        <w:t xml:space="preserve">   CYCLING    </w:t>
      </w:r>
      <w:r>
        <w:t xml:space="preserve">   ATHLETICS    </w:t>
      </w:r>
      <w:r>
        <w:t xml:space="preserve">   RUGBY    </w:t>
      </w:r>
      <w:r>
        <w:t xml:space="preserve">   SWIMMING    </w:t>
      </w:r>
      <w:r>
        <w:t xml:space="preserve">   BOWLS    </w:t>
      </w:r>
      <w:r>
        <w:t xml:space="preserve">   BADMINTON    </w:t>
      </w:r>
      <w:r>
        <w:t xml:space="preserve">   TENNIS    </w:t>
      </w:r>
      <w:r>
        <w:t xml:space="preserve">   NETBALL    </w:t>
      </w:r>
      <w:r>
        <w:t xml:space="preserve">   HANDBALL    </w:t>
      </w:r>
      <w:r>
        <w:t xml:space="preserve">   HOCKEY    </w:t>
      </w:r>
      <w:r>
        <w:t xml:space="preserve">   FOOTBALL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Friday Night Sports</dc:title>
  <dcterms:created xsi:type="dcterms:W3CDTF">2021-10-11T07:36:59Z</dcterms:created>
  <dcterms:modified xsi:type="dcterms:W3CDTF">2021-10-11T07:36:59Z</dcterms:modified>
</cp:coreProperties>
</file>