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Friday the 13th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reincarnated    </w:t>
      </w:r>
      <w:r>
        <w:t xml:space="preserve">   vampire    </w:t>
      </w:r>
      <w:r>
        <w:t xml:space="preserve">   terror    </w:t>
      </w:r>
      <w:r>
        <w:t xml:space="preserve">   spooky    </w:t>
      </w:r>
      <w:r>
        <w:t xml:space="preserve">   umbrellas    </w:t>
      </w:r>
      <w:r>
        <w:t xml:space="preserve">   horror    </w:t>
      </w:r>
      <w:r>
        <w:t xml:space="preserve">   prowl    </w:t>
      </w:r>
      <w:r>
        <w:t xml:space="preserve">   killer    </w:t>
      </w:r>
      <w:r>
        <w:t xml:space="preserve">   betray    </w:t>
      </w:r>
      <w:r>
        <w:t xml:space="preserve">   ladder    </w:t>
      </w:r>
      <w:r>
        <w:t xml:space="preserve">   static    </w:t>
      </w:r>
      <w:r>
        <w:t xml:space="preserve">   omen    </w:t>
      </w:r>
      <w:r>
        <w:t xml:space="preserve">   prevalent    </w:t>
      </w:r>
      <w:r>
        <w:t xml:space="preserve">   cruifixion    </w:t>
      </w:r>
      <w:r>
        <w:t xml:space="preserve">   juju    </w:t>
      </w:r>
      <w:r>
        <w:t xml:space="preserve">   nightmare    </w:t>
      </w:r>
      <w:r>
        <w:t xml:space="preserve">   symbolized    </w:t>
      </w:r>
      <w:r>
        <w:t xml:space="preserve">   confused    </w:t>
      </w:r>
      <w:r>
        <w:t xml:space="preserve">   misfortune    </w:t>
      </w:r>
      <w:r>
        <w:t xml:space="preserve">   unlucky    </w:t>
      </w:r>
      <w:r>
        <w:t xml:space="preserve">   fears    </w:t>
      </w:r>
      <w:r>
        <w:t xml:space="preserve">   superstition    </w:t>
      </w:r>
      <w:r>
        <w:t xml:space="preserve">   mischief    </w:t>
      </w:r>
      <w:r>
        <w:t xml:space="preserve">   black cat    </w:t>
      </w:r>
      <w:r>
        <w:t xml:space="preserve">   thirteenth    </w:t>
      </w:r>
      <w:r>
        <w:t xml:space="preserve">   friday    </w:t>
      </w:r>
      <w:r>
        <w:t xml:space="preserve">   psychologists    </w:t>
      </w:r>
      <w:r>
        <w:t xml:space="preserve">   execution    </w:t>
      </w:r>
      <w:r>
        <w:t xml:space="preserve">   terrifying    </w:t>
      </w:r>
      <w:r>
        <w:t xml:space="preserve">   Phobia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Friday the 13th</dc:title>
  <dcterms:created xsi:type="dcterms:W3CDTF">2021-10-11T07:37:04Z</dcterms:created>
  <dcterms:modified xsi:type="dcterms:W3CDTF">2021-10-11T07:37:04Z</dcterms:modified>
</cp:coreProperties>
</file>