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Friday the 13th</w:t>
      </w:r>
    </w:p>
    <w:p>
      <w:pPr>
        <w:pStyle w:val="Questions"/>
      </w:pPr>
      <w:r>
        <w:t xml:space="preserve">1. PREIAMV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RRRTEO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OPSYOK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SUARMBELL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ORRORH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PWLOR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ERKLIL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ABTRYE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EDRLDA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TSAICT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ONME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JUJU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ITSPORUTESNI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HEFIMICS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ABCKL 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ITHTENRE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IPBAHO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EEYPRC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TOPSINEUISRST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UUCYLNK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DBA LCUK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YRCAS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OOB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UGESRONDA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RDEIW ETEVSN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Friday the 13th</dc:title>
  <dcterms:created xsi:type="dcterms:W3CDTF">2021-10-11T07:37:25Z</dcterms:created>
  <dcterms:modified xsi:type="dcterms:W3CDTF">2021-10-11T07:37:25Z</dcterms:modified>
</cp:coreProperties>
</file>