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Friday the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Baker    </w:t>
      </w:r>
      <w:r>
        <w:t xml:space="preserve">   Chili    </w:t>
      </w:r>
      <w:r>
        <w:t xml:space="preserve">   Cremated    </w:t>
      </w:r>
      <w:r>
        <w:t xml:space="preserve">   Drowning    </w:t>
      </w:r>
      <w:r>
        <w:t xml:space="preserve">   Jason    </w:t>
      </w:r>
      <w:r>
        <w:t xml:space="preserve">   Kane Hodder    </w:t>
      </w:r>
      <w:r>
        <w:t xml:space="preserve">   Machete    </w:t>
      </w:r>
      <w:r>
        <w:t xml:space="preserve">   Orange    </w:t>
      </w:r>
      <w:r>
        <w:t xml:space="preserve">   Overalls    </w:t>
      </w:r>
      <w:r>
        <w:t xml:space="preserve">   Steve Miner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the 13th</dc:title>
  <dcterms:created xsi:type="dcterms:W3CDTF">2021-10-11T07:35:52Z</dcterms:created>
  <dcterms:modified xsi:type="dcterms:W3CDTF">2021-10-11T07:35:52Z</dcterms:modified>
</cp:coreProperties>
</file>