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Bacon    </w:t>
      </w:r>
      <w:r>
        <w:t xml:space="preserve">   Calamari    </w:t>
      </w:r>
      <w:r>
        <w:t xml:space="preserve">   Chicken    </w:t>
      </w:r>
      <w:r>
        <w:t xml:space="preserve">   Corn Dog    </w:t>
      </w:r>
      <w:r>
        <w:t xml:space="preserve">   Doughnut    </w:t>
      </w:r>
      <w:r>
        <w:t xml:space="preserve">   Eggs    </w:t>
      </w:r>
      <w:r>
        <w:t xml:space="preserve">   Fish    </w:t>
      </w:r>
      <w:r>
        <w:t xml:space="preserve">   French Fries    </w:t>
      </w:r>
      <w:r>
        <w:t xml:space="preserve">   Funnel Cake    </w:t>
      </w:r>
      <w:r>
        <w:t xml:space="preserve">   Hash Browns    </w:t>
      </w:r>
      <w:r>
        <w:t xml:space="preserve">   Ice Cream    </w:t>
      </w:r>
      <w:r>
        <w:t xml:space="preserve">   Mozzarella Sticks    </w:t>
      </w:r>
      <w:r>
        <w:t xml:space="preserve">   Nuggets    </w:t>
      </w:r>
      <w:r>
        <w:t xml:space="preserve">   Onion Rings    </w:t>
      </w:r>
      <w:r>
        <w:t xml:space="preserve">   Peppers    </w:t>
      </w:r>
      <w:r>
        <w:t xml:space="preserve">   Pickles    </w:t>
      </w:r>
      <w:r>
        <w:t xml:space="preserve">   Potatoes    </w:t>
      </w:r>
      <w:r>
        <w:t xml:space="preserve">   Rice    </w:t>
      </w:r>
      <w:r>
        <w:t xml:space="preserve">   Shrimp    </w:t>
      </w:r>
      <w:r>
        <w:t xml:space="preserve">   Zucchini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Fried</dc:title>
  <dcterms:created xsi:type="dcterms:W3CDTF">2021-10-11T07:36:22Z</dcterms:created>
  <dcterms:modified xsi:type="dcterms:W3CDTF">2021-10-11T07:36:22Z</dcterms:modified>
</cp:coreProperties>
</file>