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Fried Green Tomatoes at the Whistle Stop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big george    </w:t>
      </w:r>
      <w:r>
        <w:t xml:space="preserve">   grady kilgore    </w:t>
      </w:r>
      <w:r>
        <w:t xml:space="preserve">   velvet brown    </w:t>
      </w:r>
      <w:r>
        <w:t xml:space="preserve">   glasses    </w:t>
      </w:r>
      <w:r>
        <w:t xml:space="preserve">   ed    </w:t>
      </w:r>
      <w:r>
        <w:t xml:space="preserve">   peggy    </w:t>
      </w:r>
      <w:r>
        <w:t xml:space="preserve">   EVA    </w:t>
      </w:r>
      <w:r>
        <w:t xml:space="preserve">   sipsey    </w:t>
      </w:r>
      <w:r>
        <w:t xml:space="preserve">   murder    </w:t>
      </w:r>
      <w:r>
        <w:t xml:space="preserve">   skillet    </w:t>
      </w:r>
      <w:r>
        <w:t xml:space="preserve">   death    </w:t>
      </w:r>
      <w:r>
        <w:t xml:space="preserve">   fannie flagg    </w:t>
      </w:r>
      <w:r>
        <w:t xml:space="preserve">   artiso o peavey    </w:t>
      </w:r>
      <w:r>
        <w:t xml:space="preserve">   jasper    </w:t>
      </w:r>
      <w:r>
        <w:t xml:space="preserve">   Baby    </w:t>
      </w:r>
      <w:r>
        <w:t xml:space="preserve">   Pinecones    </w:t>
      </w:r>
      <w:r>
        <w:t xml:space="preserve">   Mamma threadgoode    </w:t>
      </w:r>
      <w:r>
        <w:t xml:space="preserve">   Nursing home    </w:t>
      </w:r>
      <w:r>
        <w:t xml:space="preserve">   Rose terrace    </w:t>
      </w:r>
      <w:r>
        <w:t xml:space="preserve">   Love    </w:t>
      </w:r>
      <w:r>
        <w:t xml:space="preserve">   Married    </w:t>
      </w:r>
      <w:r>
        <w:t xml:space="preserve">   FRank Bennett    </w:t>
      </w:r>
      <w:r>
        <w:t xml:space="preserve">   Idgie    </w:t>
      </w:r>
      <w:r>
        <w:t xml:space="preserve">   BUddy Lonesome    </w:t>
      </w:r>
      <w:r>
        <w:t xml:space="preserve">   Stump    </w:t>
      </w:r>
      <w:r>
        <w:t xml:space="preserve">   Ruth Jamison    </w:t>
      </w:r>
      <w:r>
        <w:t xml:space="preserve">   Evelyn Couch    </w:t>
      </w:r>
      <w:r>
        <w:t xml:space="preserve">   Cleo Threadgoode    </w:t>
      </w:r>
      <w:r>
        <w:t xml:space="preserve">   Mrs. Threadgoode    </w:t>
      </w:r>
      <w:r>
        <w:t xml:space="preserve">   Whistle Stop Cafe    </w:t>
      </w:r>
      <w:r>
        <w:t xml:space="preserve">   Fried Green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 Green Tomatoes at the Whistle Stop Cafe</dc:title>
  <dcterms:created xsi:type="dcterms:W3CDTF">2021-10-11T07:36:05Z</dcterms:created>
  <dcterms:modified xsi:type="dcterms:W3CDTF">2021-10-11T07:36:05Z</dcterms:modified>
</cp:coreProperties>
</file>