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Fried worms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Alan    </w:t>
      </w:r>
      <w:r>
        <w:t xml:space="preserve">   allowance    </w:t>
      </w:r>
      <w:r>
        <w:t xml:space="preserve">   Another Failed Plan    </w:t>
      </w:r>
      <w:r>
        <w:t xml:space="preserve">   Ballgame    </w:t>
      </w:r>
      <w:r>
        <w:t xml:space="preserve">   beans    </w:t>
      </w:r>
      <w:r>
        <w:t xml:space="preserve">   Bet    </w:t>
      </w:r>
      <w:r>
        <w:t xml:space="preserve">   Billy    </w:t>
      </w:r>
      <w:r>
        <w:t xml:space="preserve">   boiled    </w:t>
      </w:r>
      <w:r>
        <w:t xml:space="preserve">   Chocolate Pudding    </w:t>
      </w:r>
      <w:r>
        <w:t xml:space="preserve">   cornmeal    </w:t>
      </w:r>
      <w:r>
        <w:t xml:space="preserve">   disagreement    </w:t>
      </w:r>
      <w:r>
        <w:t xml:space="preserve">   doctor    </w:t>
      </w:r>
      <w:r>
        <w:t xml:space="preserve">   Dr. Mcgrath    </w:t>
      </w:r>
      <w:r>
        <w:t xml:space="preserve">   fifteen    </w:t>
      </w:r>
      <w:r>
        <w:t xml:space="preserve">   fricasseed    </w:t>
      </w:r>
      <w:r>
        <w:t xml:space="preserve">   fried    </w:t>
      </w:r>
      <w:r>
        <w:t xml:space="preserve">   glue    </w:t>
      </w:r>
      <w:r>
        <w:t xml:space="preserve">   hot sauce    </w:t>
      </w:r>
      <w:r>
        <w:t xml:space="preserve">   Joe    </w:t>
      </w:r>
      <w:r>
        <w:t xml:space="preserve">   ketchup    </w:t>
      </w:r>
      <w:r>
        <w:t xml:space="preserve">   letter    </w:t>
      </w:r>
      <w:r>
        <w:t xml:space="preserve">   minibike    </w:t>
      </w:r>
      <w:r>
        <w:t xml:space="preserve">   mustard    </w:t>
      </w:r>
      <w:r>
        <w:t xml:space="preserve">   night crawler    </w:t>
      </w:r>
      <w:r>
        <w:t xml:space="preserve">   silver platter    </w:t>
      </w:r>
      <w:r>
        <w:t xml:space="preserve">   stewed    </w:t>
      </w:r>
      <w:r>
        <w:t xml:space="preserve">   Thomas Rockwell    </w:t>
      </w:r>
      <w:r>
        <w:t xml:space="preserve">   Tom    </w:t>
      </w:r>
      <w:r>
        <w:t xml:space="preserve">   Whizbang Worm Delight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 worms</dc:title>
  <dcterms:created xsi:type="dcterms:W3CDTF">2021-10-11T07:35:50Z</dcterms:created>
  <dcterms:modified xsi:type="dcterms:W3CDTF">2021-10-11T07:35:50Z</dcterms:modified>
</cp:coreProperties>
</file>