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Friedebert Tuglas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Kuhu vanglasse Tuglas saadeti?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Kuhu linna põgenes Tuglas kui teda hakati taga otsima?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Kuidas nimetati seda keldrit, kus toimusid riigi vastased koosolekud?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 oli selle kirjaniku perekonnanimi, kes kutsus Tuglast enda raamatupidajaks "Postimehe" toimetuses?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 teose kirjutas Tuglas kui oli vangistuses?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 oli selle kirjandusliku rühmituse nimi, kuhu Tuglas kuulus?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 raamatuga võrdles Tuglas oma koolielu Uderna ministeeriumikoolis?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Kes oli see luuletaja, keda Tuglas Tartus hooldekodus külastas?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 külas sündis Friedebert Tuglas?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 oli esimene välismaa riik, mida Tuglas külastas?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Friedebert Tuglas</dc:title>
  <dcterms:created xsi:type="dcterms:W3CDTF">2021-10-11T07:36:46Z</dcterms:created>
  <dcterms:modified xsi:type="dcterms:W3CDTF">2021-10-11T07:36:46Z</dcterms:modified>
</cp:coreProperties>
</file>