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Friedel's Friends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MrsFriede    </w:t>
      </w:r>
      <w:r>
        <w:t xml:space="preserve">   William    </w:t>
      </w:r>
      <w:r>
        <w:t xml:space="preserve">   Camille    </w:t>
      </w:r>
      <w:r>
        <w:t xml:space="preserve">   Laurie    </w:t>
      </w:r>
      <w:r>
        <w:t xml:space="preserve">   Jack    </w:t>
      </w:r>
      <w:r>
        <w:t xml:space="preserve">   Jayrha    </w:t>
      </w:r>
      <w:r>
        <w:t xml:space="preserve">   Alyssa    </w:t>
      </w:r>
      <w:r>
        <w:t xml:space="preserve">   Maddox    </w:t>
      </w:r>
      <w:r>
        <w:t xml:space="preserve">   Lily    </w:t>
      </w:r>
      <w:r>
        <w:t xml:space="preserve">   Kevin    </w:t>
      </w:r>
      <w:r>
        <w:t xml:space="preserve">   Isabel    </w:t>
      </w:r>
      <w:r>
        <w:t xml:space="preserve">   Rylan    </w:t>
      </w:r>
      <w:r>
        <w:t xml:space="preserve">   Grace    </w:t>
      </w:r>
      <w:r>
        <w:t xml:space="preserve">   Piper    </w:t>
      </w:r>
      <w:r>
        <w:t xml:space="preserve">   Julianna    </w:t>
      </w:r>
      <w:r>
        <w:t xml:space="preserve">   Matthew    </w:t>
      </w:r>
      <w:r>
        <w:t xml:space="preserve">   Nathan    </w:t>
      </w:r>
      <w:r>
        <w:t xml:space="preserve">   Sebastian    </w:t>
      </w:r>
      <w:r>
        <w:t xml:space="preserve">   Jalissa    </w:t>
      </w:r>
      <w:r>
        <w:t xml:space="preserve">   Temperance    </w:t>
      </w:r>
      <w:r>
        <w:t xml:space="preserve">   David    </w:t>
      </w:r>
      <w:r>
        <w:t xml:space="preserve">   Enoch    </w:t>
      </w:r>
      <w:r>
        <w:t xml:space="preserve">   Jesus    </w:t>
      </w:r>
      <w:r>
        <w:t xml:space="preserve">   Ashton    </w:t>
      </w:r>
      <w:r>
        <w:t xml:space="preserve">   Kaylynn    </w:t>
      </w:r>
      <w:r>
        <w:t xml:space="preserve">   Sophia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Friedel's Friends</dc:title>
  <dcterms:created xsi:type="dcterms:W3CDTF">2021-10-11T07:36:50Z</dcterms:created>
  <dcterms:modified xsi:type="dcterms:W3CDTF">2021-10-11T07:36:50Z</dcterms:modified>
</cp:coreProperties>
</file>