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Friedensreich Hundertwasser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Hundertwasser means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Hundertwasser die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Hundertwasser was buried in the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Hundertwasser's daughter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was Hundertwasser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Hundertwasser planted ___________ trees when he was in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Hundertwasser was inspired by 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places did Hundertwasser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he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Hundertwasser living in _____________ in his later life, until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Hundertwasser was an _________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Hundertwasser's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his most famous art pieces are__________________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most famous art pieces are found in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was Hunderwasser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Hundertwasser enjoy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Hundertwasser spent _______ years in Vienna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was Hundertwasser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Hundertwasser was an ___________________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Hundertwasser's wife name</w:t>
            </w:r>
          </w:p>
        </w:tc>
      </w:tr>
    </w:tbl>
    <w:p>
      <w:pPr>
        <w:pStyle w:val="WordBankLarge"/>
      </w:pPr>
      <w:r>
        <w:t xml:space="preserve">   seventy two    </w:t>
      </w:r>
      <w:r>
        <w:t xml:space="preserve">   Herta    </w:t>
      </w:r>
      <w:r>
        <w:t xml:space="preserve">   Heidi    </w:t>
      </w:r>
      <w:r>
        <w:t xml:space="preserve">   Australia    </w:t>
      </w:r>
      <w:r>
        <w:t xml:space="preserve">   February    </w:t>
      </w:r>
      <w:r>
        <w:t xml:space="preserve">   Heart Disease    </w:t>
      </w:r>
      <w:r>
        <w:t xml:space="preserve">   New Zealand,Vienna    </w:t>
      </w:r>
      <w:r>
        <w:t xml:space="preserve">   paintings    </w:t>
      </w:r>
      <w:r>
        <w:t xml:space="preserve">   visionary    </w:t>
      </w:r>
      <w:r>
        <w:t xml:space="preserve">   150,000    </w:t>
      </w:r>
      <w:r>
        <w:t xml:space="preserve">   hundred-water    </w:t>
      </w:r>
      <w:r>
        <w:t xml:space="preserve">   Fredrich Stowasser    </w:t>
      </w:r>
      <w:r>
        <w:t xml:space="preserve">   December    </w:t>
      </w:r>
      <w:r>
        <w:t xml:space="preserve">   20    </w:t>
      </w:r>
      <w:r>
        <w:t xml:space="preserve">   New Zealand    </w:t>
      </w:r>
      <w:r>
        <w:t xml:space="preserve">   Garden of the Happy Dead    </w:t>
      </w:r>
      <w:r>
        <w:t xml:space="preserve">   independant    </w:t>
      </w:r>
      <w:r>
        <w:t xml:space="preserve">   Australian artists    </w:t>
      </w:r>
      <w:r>
        <w:t xml:space="preserve">   Hundertwasserhaus    </w:t>
      </w:r>
      <w:r>
        <w:t xml:space="preserve">   New Zealand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Friedensreich Hundertwasser crossword</dc:title>
  <dcterms:created xsi:type="dcterms:W3CDTF">2021-10-11T07:37:15Z</dcterms:created>
  <dcterms:modified xsi:type="dcterms:W3CDTF">2021-10-11T07:37:15Z</dcterms:modified>
</cp:coreProperties>
</file>