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Friedrich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Frau Penk    </w:t>
      </w:r>
      <w:r>
        <w:t xml:space="preserve">   Talmud    </w:t>
      </w:r>
      <w:r>
        <w:t xml:space="preserve">   racism    </w:t>
      </w:r>
      <w:r>
        <w:t xml:space="preserve">   concentration camp    </w:t>
      </w:r>
      <w:r>
        <w:t xml:space="preserve">   witness    </w:t>
      </w:r>
      <w:r>
        <w:t xml:space="preserve">   eviction    </w:t>
      </w:r>
      <w:r>
        <w:t xml:space="preserve">   Torah    </w:t>
      </w:r>
      <w:r>
        <w:t xml:space="preserve">   Star of David    </w:t>
      </w:r>
      <w:r>
        <w:t xml:space="preserve">   knockwurst    </w:t>
      </w:r>
      <w:r>
        <w:t xml:space="preserve">   carousel    </w:t>
      </w:r>
      <w:r>
        <w:t xml:space="preserve">   Sabbath    </w:t>
      </w:r>
      <w:r>
        <w:t xml:space="preserve">   mezuzah    </w:t>
      </w:r>
      <w:r>
        <w:t xml:space="preserve">   Conebag    </w:t>
      </w:r>
      <w:r>
        <w:t xml:space="preserve">   Narrator    </w:t>
      </w:r>
      <w:r>
        <w:t xml:space="preserve">   Frau Schneider    </w:t>
      </w:r>
      <w:r>
        <w:t xml:space="preserve">   Jewish    </w:t>
      </w:r>
      <w:r>
        <w:t xml:space="preserve">   persecution    </w:t>
      </w:r>
      <w:r>
        <w:t xml:space="preserve">   Herr Resch    </w:t>
      </w:r>
      <w:r>
        <w:t xml:space="preserve">   snowman    </w:t>
      </w:r>
      <w:r>
        <w:t xml:space="preserve">   perpetrator    </w:t>
      </w:r>
      <w:r>
        <w:t xml:space="preserve">   victim    </w:t>
      </w:r>
      <w:r>
        <w:t xml:space="preserve">   bystander    </w:t>
      </w:r>
      <w:r>
        <w:t xml:space="preserve">   upstander    </w:t>
      </w:r>
      <w:r>
        <w:t xml:space="preserve">   Proaganda    </w:t>
      </w:r>
      <w:r>
        <w:t xml:space="preserve">   Jungfolk    </w:t>
      </w:r>
      <w:r>
        <w:t xml:space="preserve">   Germany    </w:t>
      </w:r>
      <w:r>
        <w:t xml:space="preserve">   potato pancakes    </w:t>
      </w:r>
      <w:r>
        <w:t xml:space="preserve">   Nazi    </w:t>
      </w:r>
      <w:r>
        <w:t xml:space="preserve">   Polycarp    </w:t>
      </w:r>
      <w:r>
        <w:t xml:space="preserve">   Friedrich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Friedrich</dc:title>
  <dcterms:created xsi:type="dcterms:W3CDTF">2021-10-11T07:35:48Z</dcterms:created>
  <dcterms:modified xsi:type="dcterms:W3CDTF">2021-10-11T07:35:48Z</dcterms:modified>
</cp:coreProperties>
</file>