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Japan    </w:t>
      </w:r>
      <w:r>
        <w:t xml:space="preserve">   ireland    </w:t>
      </w:r>
      <w:r>
        <w:t xml:space="preserve">   India    </w:t>
      </w:r>
      <w:r>
        <w:t xml:space="preserve">   France    </w:t>
      </w:r>
      <w:r>
        <w:t xml:space="preserve">   America    </w:t>
      </w:r>
      <w:r>
        <w:t xml:space="preserve">   cara    </w:t>
      </w:r>
      <w:r>
        <w:t xml:space="preserve">   amigo    </w:t>
      </w:r>
      <w:r>
        <w:t xml:space="preserve">   tomodachi    </w:t>
      </w:r>
      <w:r>
        <w:t xml:space="preserve">   dost    </w:t>
      </w:r>
      <w:r>
        <w:t xml:space="preserve">   ami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</dc:title>
  <dcterms:created xsi:type="dcterms:W3CDTF">2021-10-11T07:35:53Z</dcterms:created>
  <dcterms:modified xsi:type="dcterms:W3CDTF">2021-10-11T07:35:53Z</dcterms:modified>
</cp:coreProperties>
</file>