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Zara    </w:t>
      </w:r>
      <w:r>
        <w:t xml:space="preserve">   Veronica    </w:t>
      </w:r>
      <w:r>
        <w:t xml:space="preserve">   Shannon Hale    </w:t>
      </w:r>
      <w:r>
        <w:t xml:space="preserve">   Mean    </w:t>
      </w:r>
      <w:r>
        <w:t xml:space="preserve">   Nice    </w:t>
      </w:r>
      <w:r>
        <w:t xml:space="preserve">   Bullies    </w:t>
      </w:r>
      <w:r>
        <w:t xml:space="preserve">   Popular    </w:t>
      </w:r>
      <w:r>
        <w:t xml:space="preserve">   Real    </w:t>
      </w:r>
      <w:r>
        <w:t xml:space="preserve">   Friends    </w:t>
      </w:r>
      <w:r>
        <w:t xml:space="preserve">   Flakes    </w:t>
      </w:r>
      <w:r>
        <w:t xml:space="preserve">   Jen    </w:t>
      </w:r>
      <w:r>
        <w:t xml:space="preserve">   Wendy    </w:t>
      </w:r>
      <w:r>
        <w:t xml:space="preserve">   Jenny    </w:t>
      </w:r>
      <w:r>
        <w:t xml:space="preserve">   Adrienne    </w:t>
      </w:r>
      <w:r>
        <w:t xml:space="preserve">   Shannon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 Flakes</dc:title>
  <dcterms:created xsi:type="dcterms:W3CDTF">2021-10-11T07:37:12Z</dcterms:created>
  <dcterms:modified xsi:type="dcterms:W3CDTF">2021-10-11T07:37:12Z</dcterms:modified>
</cp:coreProperties>
</file>