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Friend Safety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rubber toys are dangerous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seized by a cramp turn on your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safer to ride in single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Never enter water immediately after vigorous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Young children should always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Obey all ? signs and signals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long do you wait after a meal before swimming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Never ?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Never dive into ? water as there maybe hidden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in difficulty the first rule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Never ? on the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Before crossing the road look in both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Sign of swimmer in distress is arm straight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Always use this crossing where provided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For turning and stopping give the correct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it is very dangerous to swim 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 night bike riding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safetest beach is patrolled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Biggest danger to a swimmer in difficulty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caught in weeds don't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 not cross road ? of a parked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bicycle riding wear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Walk on side of road facing on ? traffic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Keep your bicycle in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Getting too cold can bring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when a car is parked do not cross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 Safety Test</dc:title>
  <dcterms:created xsi:type="dcterms:W3CDTF">2021-10-11T07:37:27Z</dcterms:created>
  <dcterms:modified xsi:type="dcterms:W3CDTF">2021-10-11T07:37:27Z</dcterms:modified>
</cp:coreProperties>
</file>