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bold    </w:t>
      </w:r>
      <w:r>
        <w:t xml:space="preserve">   smart    </w:t>
      </w:r>
      <w:r>
        <w:t xml:space="preserve">   strong    </w:t>
      </w:r>
      <w:r>
        <w:t xml:space="preserve">   supportive    </w:t>
      </w:r>
      <w:r>
        <w:t xml:space="preserve">   listener    </w:t>
      </w:r>
      <w:r>
        <w:t xml:space="preserve">   trustworthy    </w:t>
      </w:r>
      <w:r>
        <w:t xml:space="preserve">   outgoing    </w:t>
      </w:r>
      <w:r>
        <w:t xml:space="preserve">   nice    </w:t>
      </w:r>
      <w:r>
        <w:t xml:space="preserve">   reliable    </w:t>
      </w:r>
      <w:r>
        <w:t xml:space="preserve">   Open Minded    </w:t>
      </w:r>
      <w:r>
        <w:t xml:space="preserve">   Respectful    </w:t>
      </w:r>
      <w:r>
        <w:t xml:space="preserve">   Funny    </w:t>
      </w:r>
      <w:r>
        <w:t xml:space="preserve">   Honesty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 Search </dc:title>
  <dcterms:created xsi:type="dcterms:W3CDTF">2021-10-11T07:37:34Z</dcterms:created>
  <dcterms:modified xsi:type="dcterms:W3CDTF">2021-10-11T07:37:34Z</dcterms:modified>
</cp:coreProperties>
</file>