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littleman    </w:t>
      </w:r>
      <w:r>
        <w:t xml:space="preserve">   cassie    </w:t>
      </w:r>
      <w:r>
        <w:t xml:space="preserve">   mildredtaylor    </w:t>
      </w:r>
      <w:r>
        <w:t xml:space="preserve">   thefriendship    </w:t>
      </w:r>
      <w:r>
        <w:t xml:space="preserve">   kaleb    </w:t>
      </w:r>
      <w:r>
        <w:t xml:space="preserve">   thurston    </w:t>
      </w:r>
      <w:r>
        <w:t xml:space="preserve">   stacey    </w:t>
      </w:r>
      <w:r>
        <w:t xml:space="preserve">   dewberry    </w:t>
      </w:r>
      <w:r>
        <w:t xml:space="preserve">   christopherjohn    </w:t>
      </w:r>
      <w:r>
        <w:t xml:space="preserve">   jeremysimms    </w:t>
      </w:r>
      <w:r>
        <w:t xml:space="preserve">   auntcallie    </w:t>
      </w:r>
      <w:r>
        <w:t xml:space="preserve">   mrtombee    </w:t>
      </w:r>
      <w:r>
        <w:t xml:space="preserve">   Johnwallace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Search</dc:title>
  <dcterms:created xsi:type="dcterms:W3CDTF">2021-10-11T07:35:57Z</dcterms:created>
  <dcterms:modified xsi:type="dcterms:W3CDTF">2021-10-11T07:35:57Z</dcterms:modified>
</cp:coreProperties>
</file>