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"Friend" ly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Archie's patient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Shaggy's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Maude's gang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Infinity and beyond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Days spin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Christopher's sticky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Pivot Pivot Pivot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Tops Mashed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Accompanied by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Rascally rodent friend of 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 accompaniment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"Friend" ly Trivia</dc:title>
  <dcterms:created xsi:type="dcterms:W3CDTF">2021-10-10T23:51:51Z</dcterms:created>
  <dcterms:modified xsi:type="dcterms:W3CDTF">2021-10-10T23:51:51Z</dcterms:modified>
</cp:coreProperties>
</file>