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Friend qualities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protective    </w:t>
      </w:r>
      <w:r>
        <w:t xml:space="preserve">   forgiving    </w:t>
      </w:r>
      <w:r>
        <w:t xml:space="preserve">   trustworthy    </w:t>
      </w:r>
      <w:r>
        <w:t xml:space="preserve">   respectful    </w:t>
      </w:r>
      <w:r>
        <w:t xml:space="preserve">   similar    </w:t>
      </w:r>
      <w:r>
        <w:t xml:space="preserve">   accepting    </w:t>
      </w:r>
      <w:r>
        <w:t xml:space="preserve">   fun    </w:t>
      </w:r>
      <w:r>
        <w:t xml:space="preserve">   humour    </w:t>
      </w:r>
      <w:r>
        <w:t xml:space="preserve">   supportive    </w:t>
      </w:r>
      <w:r>
        <w:t xml:space="preserve">   listener    </w:t>
      </w:r>
      <w:r>
        <w:t xml:space="preserve">   non-judgemental    </w:t>
      </w:r>
      <w:r>
        <w:t xml:space="preserve">   empathy    </w:t>
      </w:r>
      <w:r>
        <w:t xml:space="preserve">   dependable    </w:t>
      </w:r>
      <w:r>
        <w:t xml:space="preserve">   trust    </w:t>
      </w:r>
      <w:r>
        <w:t xml:space="preserve">   kindness    </w:t>
      </w:r>
      <w:r>
        <w:t xml:space="preserve">   loyalty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 qualities </dc:title>
  <dcterms:created xsi:type="dcterms:W3CDTF">2021-10-11T07:37:35Z</dcterms:created>
  <dcterms:modified xsi:type="dcterms:W3CDTF">2021-10-11T07:37:35Z</dcterms:modified>
</cp:coreProperties>
</file>