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Friendly Competition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county seat of one of Maine's eastern counties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Rumford native an US Senator replaced Cyrus Vance as President Carter's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was born in Boston Massachusetts and painted "The Life Line"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starts at Umbagog Lake and ends in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the 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starts at four points and ends in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county seat of Sagadahoc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county seat of Knox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US Senate Majority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common form of government in Maine's counties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Bangor native was President Clinton's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begins at Mount Katadin and ends in Cumberland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County in which Dover Foxcroft is the county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county in the middle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by Leon Leonwood Bean by combining rainboot rubber soles with leather 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born in Brunswick Maine and painted "Robin Hood"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Skowhegan native who served in the US Senate and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flows by Bath and ends in the Atlantic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Friendly Competition</dc:title>
  <dcterms:created xsi:type="dcterms:W3CDTF">2021-10-11T07:37:10Z</dcterms:created>
  <dcterms:modified xsi:type="dcterms:W3CDTF">2021-10-11T07:37:10Z</dcterms:modified>
</cp:coreProperties>
</file>