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Erik    </w:t>
      </w:r>
      <w:r>
        <w:t xml:space="preserve">   David    </w:t>
      </w:r>
      <w:r>
        <w:t xml:space="preserve">   Vivian    </w:t>
      </w:r>
      <w:r>
        <w:t xml:space="preserve">   Ana    </w:t>
      </w:r>
      <w:r>
        <w:t xml:space="preserve">   Izzy    </w:t>
      </w:r>
      <w:r>
        <w:t xml:space="preserve">   Alexa    </w:t>
      </w:r>
      <w:r>
        <w:t xml:space="preserve">   Brianna    </w:t>
      </w:r>
      <w:r>
        <w:t xml:space="preserve">   Lilly    </w:t>
      </w:r>
      <w:r>
        <w:t xml:space="preserve">   Imaan    </w:t>
      </w:r>
      <w:r>
        <w:t xml:space="preserve">   Evie    </w:t>
      </w:r>
      <w:r>
        <w:t xml:space="preserve">   Giana    </w:t>
      </w:r>
      <w:r>
        <w:t xml:space="preserve">   Christine    </w:t>
      </w:r>
      <w:r>
        <w:t xml:space="preserve">   Mariah    </w:t>
      </w:r>
      <w:r>
        <w:t xml:space="preserve">   Ian    </w:t>
      </w:r>
      <w:r>
        <w:t xml:space="preserve">   Zoey    </w:t>
      </w:r>
      <w:r>
        <w:t xml:space="preserve">   Angela    </w:t>
      </w:r>
      <w:r>
        <w:t xml:space="preserve">   Sydney    </w:t>
      </w:r>
      <w:r>
        <w:t xml:space="preserve">   Mackenzie    </w:t>
      </w:r>
      <w:r>
        <w:t xml:space="preserve">   Emily    </w:t>
      </w:r>
      <w:r>
        <w:t xml:space="preserve">   Peyton    </w:t>
      </w:r>
      <w:r>
        <w:t xml:space="preserve">   Samantha    </w:t>
      </w:r>
      <w:r>
        <w:t xml:space="preserve">   Nikki    </w:t>
      </w:r>
      <w:r>
        <w:t xml:space="preserve">   Maylin    </w:t>
      </w:r>
      <w:r>
        <w:t xml:space="preserve">   Harley    </w:t>
      </w:r>
      <w:r>
        <w:t xml:space="preserve">   Cheyann    </w:t>
      </w:r>
      <w:r>
        <w:t xml:space="preserve">   Axel    </w:t>
      </w:r>
      <w:r>
        <w:t xml:space="preserve">   Yassin    </w:t>
      </w:r>
      <w:r>
        <w:t xml:space="preserve">   Amyla    </w:t>
      </w:r>
      <w:r>
        <w:t xml:space="preserve">   Noelia    </w:t>
      </w:r>
      <w:r>
        <w:t xml:space="preserve">   Dilan    </w:t>
      </w:r>
      <w:r>
        <w:t xml:space="preserve">   Sophia    </w:t>
      </w:r>
      <w:r>
        <w:t xml:space="preserve">   Sarah    </w:t>
      </w:r>
      <w:r>
        <w:t xml:space="preserve">   Amanda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2021-10-11T07:37:48Z</dcterms:created>
  <dcterms:modified xsi:type="dcterms:W3CDTF">2021-10-11T07:37:48Z</dcterms:modified>
</cp:coreProperties>
</file>