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givemeurfuckinmoney    </w:t>
      </w:r>
      <w:r>
        <w:t xml:space="preserve">   angle    </w:t>
      </w:r>
      <w:r>
        <w:t xml:space="preserve">   banksgivemeallurmoney    </w:t>
      </w:r>
      <w:r>
        <w:t xml:space="preserve">   fucarely    </w:t>
      </w:r>
      <w:r>
        <w:t xml:space="preserve">   jasmine    </w:t>
      </w:r>
      <w:r>
        <w:t xml:space="preserve">   sean    </w:t>
      </w:r>
      <w:r>
        <w:t xml:space="preserve">   mason    </w:t>
      </w:r>
      <w:r>
        <w:t xml:space="preserve">   sydney    </w:t>
      </w:r>
      <w:r>
        <w:t xml:space="preserve">   nellie    </w:t>
      </w:r>
      <w:r>
        <w:t xml:space="preserve">   diamond    </w:t>
      </w:r>
      <w:r>
        <w:t xml:space="preserve">   gizell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2021-10-11T07:37:50Z</dcterms:created>
  <dcterms:modified xsi:type="dcterms:W3CDTF">2021-10-11T07:37:50Z</dcterms:modified>
</cp:coreProperties>
</file>