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Marcel    </w:t>
      </w:r>
      <w:r>
        <w:t xml:space="preserve">   Divorce    </w:t>
      </w:r>
      <w:r>
        <w:t xml:space="preserve">   Smelly Cat    </w:t>
      </w:r>
      <w:r>
        <w:t xml:space="preserve">   How You Doin    </w:t>
      </w:r>
      <w:r>
        <w:t xml:space="preserve">   Pivot    </w:t>
      </w:r>
      <w:r>
        <w:t xml:space="preserve">   Central Perk    </w:t>
      </w:r>
      <w:r>
        <w:t xml:space="preserve">   Gunter    </w:t>
      </w:r>
      <w:r>
        <w:t xml:space="preserve">   Joey    </w:t>
      </w:r>
      <w:r>
        <w:t xml:space="preserve">   Ross    </w:t>
      </w:r>
      <w:r>
        <w:t xml:space="preserve">   Phoebe    </w:t>
      </w:r>
      <w:r>
        <w:t xml:space="preserve">   Rachel    </w:t>
      </w:r>
      <w:r>
        <w:t xml:space="preserve">   Monica    </w:t>
      </w:r>
      <w:r>
        <w:t xml:space="preserve">   Chandler    </w:t>
      </w:r>
      <w:r>
        <w:t xml:space="preserve">   CrapBag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2021-10-11T07:37:55Z</dcterms:created>
  <dcterms:modified xsi:type="dcterms:W3CDTF">2021-10-11T07:37:55Z</dcterms:modified>
</cp:coreProperties>
</file>