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VARGAS    </w:t>
      </w:r>
      <w:r>
        <w:t xml:space="preserve">   SANTIAGO    </w:t>
      </w:r>
      <w:r>
        <w:t xml:space="preserve">   PULIDO    </w:t>
      </w:r>
      <w:r>
        <w:t xml:space="preserve">   PEREZ    </w:t>
      </w:r>
      <w:r>
        <w:t xml:space="preserve">   OLARTE    </w:t>
      </w:r>
      <w:r>
        <w:t xml:space="preserve">   MEZA    </w:t>
      </w:r>
      <w:r>
        <w:t xml:space="preserve">   LIZARRAGA    </w:t>
      </w:r>
      <w:r>
        <w:t xml:space="preserve">   JIMENEZ    </w:t>
      </w:r>
      <w:r>
        <w:t xml:space="preserve">   GARCIA    </w:t>
      </w:r>
      <w:r>
        <w:t xml:space="preserve">   DELACRUZ    </w:t>
      </w:r>
      <w:r>
        <w:t xml:space="preserve">   CONTRERAS    </w:t>
      </w:r>
      <w:r>
        <w:t xml:space="preserve">   BARRAZA    </w:t>
      </w:r>
      <w:r>
        <w:t xml:space="preserve">   ALVAREZ    </w:t>
      </w:r>
      <w:r>
        <w:t xml:space="preserve">   LIBIER    </w:t>
      </w:r>
      <w:r>
        <w:t xml:space="preserve">   JOEL    </w:t>
      </w:r>
      <w:r>
        <w:t xml:space="preserve">   DIEGO    </w:t>
      </w:r>
      <w:r>
        <w:t xml:space="preserve">   AMERICA    </w:t>
      </w:r>
      <w:r>
        <w:t xml:space="preserve">   LUIS    </w:t>
      </w:r>
      <w:r>
        <w:t xml:space="preserve">   JESUS    </w:t>
      </w:r>
      <w:r>
        <w:t xml:space="preserve">   OSCAR    </w:t>
      </w:r>
      <w:r>
        <w:t xml:space="preserve">   BRANDON    </w:t>
      </w:r>
      <w:r>
        <w:t xml:space="preserve">   GERARDO    </w:t>
      </w:r>
      <w:r>
        <w:t xml:space="preserve">   JENNIFER    </w:t>
      </w:r>
      <w:r>
        <w:t xml:space="preserve">   MARCOS    </w:t>
      </w:r>
      <w:r>
        <w:t xml:space="preserve">   PEDRO    </w:t>
      </w:r>
      <w:r>
        <w:t xml:space="preserve">   JULIAN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2021-10-11T07:37:58Z</dcterms:created>
  <dcterms:modified xsi:type="dcterms:W3CDTF">2021-10-11T07:37:58Z</dcterms:modified>
</cp:coreProperties>
</file>