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Bamboozled    </w:t>
      </w:r>
      <w:r>
        <w:t xml:space="preserve">   Central Perk    </w:t>
      </w:r>
      <w:r>
        <w:t xml:space="preserve">   Chandler    </w:t>
      </w:r>
      <w:r>
        <w:t xml:space="preserve">   Crap Bag    </w:t>
      </w:r>
      <w:r>
        <w:t xml:space="preserve">   Emma    </w:t>
      </w:r>
      <w:r>
        <w:t xml:space="preserve">   Frank Jr Jr    </w:t>
      </w:r>
      <w:r>
        <w:t xml:space="preserve">   Gunther    </w:t>
      </w:r>
      <w:r>
        <w:t xml:space="preserve">   Joey    </w:t>
      </w:r>
      <w:r>
        <w:t xml:space="preserve">   Lobster    </w:t>
      </w:r>
      <w:r>
        <w:t xml:space="preserve">   Meat Sweats    </w:t>
      </w:r>
      <w:r>
        <w:t xml:space="preserve">   Monica    </w:t>
      </w:r>
      <w:r>
        <w:t xml:space="preserve">   Moo Point    </w:t>
      </w:r>
      <w:r>
        <w:t xml:space="preserve">   Nestle Tollhouse    </w:t>
      </w:r>
      <w:r>
        <w:t xml:space="preserve">   Nubbin    </w:t>
      </w:r>
      <w:r>
        <w:t xml:space="preserve">   Phoebe    </w:t>
      </w:r>
      <w:r>
        <w:t xml:space="preserve">   Pivot    </w:t>
      </w:r>
      <w:r>
        <w:t xml:space="preserve">   Pottery Barn    </w:t>
      </w:r>
      <w:r>
        <w:t xml:space="preserve">   Rachel    </w:t>
      </w:r>
      <w:r>
        <w:t xml:space="preserve">   Ross    </w:t>
      </w:r>
      <w:r>
        <w:t xml:space="preserve">   Seven    </w:t>
      </w:r>
      <w:r>
        <w:t xml:space="preserve">   Smelly cat    </w:t>
      </w:r>
      <w:r>
        <w:t xml:space="preserve">   Thanksgiving    </w:t>
      </w:r>
      <w:r>
        <w:t xml:space="preserve">   Trifle    </w:t>
      </w:r>
      <w:r>
        <w:t xml:space="preserve">   Ugly Naked Guy    </w:t>
      </w:r>
      <w:r>
        <w:t xml:space="preserve">   Unagi    </w:t>
      </w:r>
      <w:r>
        <w:t xml:space="preserve">   Wenus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2021-10-11T07:38:00Z</dcterms:created>
  <dcterms:modified xsi:type="dcterms:W3CDTF">2021-10-11T07:38:00Z</dcterms:modified>
</cp:coreProperties>
</file>