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Ms. Irving    </w:t>
      </w:r>
      <w:r>
        <w:t xml:space="preserve">   Ms. Paparella    </w:t>
      </w:r>
      <w:r>
        <w:t xml:space="preserve">   Raymell    </w:t>
      </w:r>
      <w:r>
        <w:t xml:space="preserve">   Jorry    </w:t>
      </w:r>
      <w:r>
        <w:t xml:space="preserve">   Marcanthony    </w:t>
      </w:r>
      <w:r>
        <w:t xml:space="preserve">   Laila    </w:t>
      </w:r>
      <w:r>
        <w:t xml:space="preserve">   Moureen    </w:t>
      </w:r>
      <w:r>
        <w:t xml:space="preserve">   Rayvon    </w:t>
      </w:r>
      <w:r>
        <w:t xml:space="preserve">   Asiel    </w:t>
      </w:r>
      <w:r>
        <w:t xml:space="preserve">   Brandon    </w:t>
      </w:r>
      <w:r>
        <w:t xml:space="preserve">   Gentle    </w:t>
      </w:r>
      <w:r>
        <w:t xml:space="preserve">   Mariany    </w:t>
      </w:r>
      <w:r>
        <w:t xml:space="preserve">   Angel    </w:t>
      </w:r>
      <w:r>
        <w:t xml:space="preserve">   Maite    </w:t>
      </w:r>
      <w:r>
        <w:t xml:space="preserve">   Joshua Reese    </w:t>
      </w:r>
      <w:r>
        <w:t xml:space="preserve">   Jacob    </w:t>
      </w:r>
      <w:r>
        <w:t xml:space="preserve">   Joshua Rodriguez    </w:t>
      </w:r>
      <w:r>
        <w:t xml:space="preserve">   Jayden    </w:t>
      </w:r>
      <w:r>
        <w:t xml:space="preserve">   Ymani    </w:t>
      </w:r>
      <w:r>
        <w:t xml:space="preserve">   Abdiel    </w:t>
      </w:r>
      <w:r>
        <w:t xml:space="preserve">   Massi    </w:t>
      </w:r>
      <w:r>
        <w:t xml:space="preserve">   Jamoya    </w:t>
      </w:r>
      <w:r>
        <w:t xml:space="preserve">   Ziya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2021-10-11T07:38:03Z</dcterms:created>
  <dcterms:modified xsi:type="dcterms:W3CDTF">2021-10-11T07:38:03Z</dcterms:modified>
</cp:coreProperties>
</file>