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Jacie    </w:t>
      </w:r>
      <w:r>
        <w:t xml:space="preserve">   Carol    </w:t>
      </w:r>
      <w:r>
        <w:t xml:space="preserve">   Suzanna    </w:t>
      </w:r>
      <w:r>
        <w:t xml:space="preserve">   Tina    </w:t>
      </w:r>
      <w:r>
        <w:t xml:space="preserve">   Evangeline    </w:t>
      </w:r>
      <w:r>
        <w:t xml:space="preserve">   Ava    </w:t>
      </w:r>
      <w:r>
        <w:t xml:space="preserve">   Nicole    </w:t>
      </w:r>
      <w:r>
        <w:t xml:space="preserve">   Sophia    </w:t>
      </w:r>
      <w:r>
        <w:t xml:space="preserve">   Claire    </w:t>
      </w:r>
      <w:r>
        <w:t xml:space="preserve">   Sophie    </w:t>
      </w:r>
      <w:r>
        <w:t xml:space="preserve">   Amanda    </w:t>
      </w:r>
      <w:r>
        <w:t xml:space="preserve">   Carina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2021-10-11T07:38:05Z</dcterms:created>
  <dcterms:modified xsi:type="dcterms:W3CDTF">2021-10-11T07:38:05Z</dcterms:modified>
</cp:coreProperties>
</file>