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Ava    </w:t>
      </w:r>
      <w:r>
        <w:t xml:space="preserve">   Bella    </w:t>
      </w:r>
      <w:r>
        <w:t xml:space="preserve">   Braelynn    </w:t>
      </w:r>
      <w:r>
        <w:t xml:space="preserve">   Brandon    </w:t>
      </w:r>
      <w:r>
        <w:t xml:space="preserve">   Dylan    </w:t>
      </w:r>
      <w:r>
        <w:t xml:space="preserve">   Evie    </w:t>
      </w:r>
      <w:r>
        <w:t xml:space="preserve">   Faith    </w:t>
      </w:r>
      <w:r>
        <w:t xml:space="preserve">   Hayden    </w:t>
      </w:r>
      <w:r>
        <w:t xml:space="preserve">   Jasmine    </w:t>
      </w:r>
      <w:r>
        <w:t xml:space="preserve">   Kira    </w:t>
      </w:r>
      <w:r>
        <w:t xml:space="preserve">   Leah    </w:t>
      </w:r>
      <w:r>
        <w:t xml:space="preserve">   Olivia    </w:t>
      </w:r>
      <w:r>
        <w:t xml:space="preserve">   Sienna    </w:t>
      </w:r>
      <w:r>
        <w:t xml:space="preserve">   Sydney    </w:t>
      </w:r>
      <w:r>
        <w:t xml:space="preserve">   Tava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</dc:title>
  <dcterms:created xsi:type="dcterms:W3CDTF">2021-10-11T07:38:08Z</dcterms:created>
  <dcterms:modified xsi:type="dcterms:W3CDTF">2021-10-11T07:38:08Z</dcterms:modified>
</cp:coreProperties>
</file>