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Addi Grace    </w:t>
      </w:r>
      <w:r>
        <w:t xml:space="preserve">   Alyx    </w:t>
      </w:r>
      <w:r>
        <w:t xml:space="preserve">   Anaiah    </w:t>
      </w:r>
      <w:r>
        <w:t xml:space="preserve">   Ashland    </w:t>
      </w:r>
      <w:r>
        <w:t xml:space="preserve">   Asra    </w:t>
      </w:r>
      <w:r>
        <w:t xml:space="preserve">   Bri    </w:t>
      </w:r>
      <w:r>
        <w:t xml:space="preserve">   Caroline    </w:t>
      </w:r>
      <w:r>
        <w:t xml:space="preserve">   Chloe    </w:t>
      </w:r>
      <w:r>
        <w:t xml:space="preserve">   Coen    </w:t>
      </w:r>
      <w:r>
        <w:t xml:space="preserve">   Dalia    </w:t>
      </w:r>
      <w:r>
        <w:t xml:space="preserve">   Desmond    </w:t>
      </w:r>
      <w:r>
        <w:t xml:space="preserve">   Dillion    </w:t>
      </w:r>
      <w:r>
        <w:t xml:space="preserve">   Donoven    </w:t>
      </w:r>
      <w:r>
        <w:t xml:space="preserve">   Emily    </w:t>
      </w:r>
      <w:r>
        <w:t xml:space="preserve">   Genia    </w:t>
      </w:r>
      <w:r>
        <w:t xml:space="preserve">   Heaven    </w:t>
      </w:r>
      <w:r>
        <w:t xml:space="preserve">   Kaylee    </w:t>
      </w:r>
      <w:r>
        <w:t xml:space="preserve">   Kristina    </w:t>
      </w:r>
      <w:r>
        <w:t xml:space="preserve">   Kyara    </w:t>
      </w:r>
      <w:r>
        <w:t xml:space="preserve">   Laura    </w:t>
      </w:r>
      <w:r>
        <w:t xml:space="preserve">   Lauren    </w:t>
      </w:r>
      <w:r>
        <w:t xml:space="preserve">   Naniel    </w:t>
      </w:r>
      <w:r>
        <w:t xml:space="preserve">   Nate    </w:t>
      </w:r>
      <w:r>
        <w:t xml:space="preserve">   Paige    </w:t>
      </w:r>
      <w:r>
        <w:t xml:space="preserve">   Reid    </w:t>
      </w:r>
      <w:r>
        <w:t xml:space="preserve">   Rylan    </w:t>
      </w:r>
      <w:r>
        <w:t xml:space="preserve">   Sainya    </w:t>
      </w:r>
      <w:r>
        <w:t xml:space="preserve">   Sami    </w:t>
      </w:r>
      <w:r>
        <w:t xml:space="preserve">   Yohana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2021-10-11T07:38:13Z</dcterms:created>
  <dcterms:modified xsi:type="dcterms:W3CDTF">2021-10-11T07:38:13Z</dcterms:modified>
</cp:coreProperties>
</file>