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Adi    </w:t>
      </w:r>
      <w:r>
        <w:t xml:space="preserve">   Avery    </w:t>
      </w:r>
      <w:r>
        <w:t xml:space="preserve">   DeVante    </w:t>
      </w:r>
      <w:r>
        <w:t xml:space="preserve">   Yandira    </w:t>
      </w:r>
      <w:r>
        <w:t xml:space="preserve">   Kenai    </w:t>
      </w:r>
      <w:r>
        <w:t xml:space="preserve">   Mayeli    </w:t>
      </w:r>
      <w:r>
        <w:t xml:space="preserve">   Amy    </w:t>
      </w:r>
      <w:r>
        <w:t xml:space="preserve">   Cassius    </w:t>
      </w:r>
      <w:r>
        <w:t xml:space="preserve">   Peyton Shields    </w:t>
      </w:r>
      <w:r>
        <w:t xml:space="preserve">   Kyliegh    </w:t>
      </w:r>
      <w:r>
        <w:t xml:space="preserve">   Emma Short    </w:t>
      </w:r>
      <w:r>
        <w:t xml:space="preserve">   Hattie    </w:t>
      </w:r>
      <w:r>
        <w:t xml:space="preserve">   Kelsey    </w:t>
      </w:r>
      <w:r>
        <w:t xml:space="preserve">   Brody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2021-10-11T07:36:12Z</dcterms:created>
  <dcterms:modified xsi:type="dcterms:W3CDTF">2021-10-11T07:36:12Z</dcterms:modified>
</cp:coreProperties>
</file>