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rylan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Friends</dc:title>
  <dcterms:created xsi:type="dcterms:W3CDTF">2021-10-12T20:18:51Z</dcterms:created>
  <dcterms:modified xsi:type="dcterms:W3CDTF">2021-10-12T20:18:51Z</dcterms:modified>
</cp:coreProperties>
</file>