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paleontologist    </w:t>
      </w:r>
      <w:r>
        <w:t xml:space="preserve">   guitarist    </w:t>
      </w:r>
      <w:r>
        <w:t xml:space="preserve">   chef    </w:t>
      </w:r>
      <w:r>
        <w:t xml:space="preserve">   stylist    </w:t>
      </w:r>
      <w:r>
        <w:t xml:space="preserve">   actor    </w:t>
      </w:r>
      <w:r>
        <w:t xml:space="preserve">   barbados    </w:t>
      </w:r>
      <w:r>
        <w:t xml:space="preserve">   richard    </w:t>
      </w:r>
      <w:r>
        <w:t xml:space="preserve">   oklahoma    </w:t>
      </w:r>
      <w:r>
        <w:t xml:space="preserve">   tulsa    </w:t>
      </w:r>
      <w:r>
        <w:t xml:space="preserve">   london    </w:t>
      </w:r>
      <w:r>
        <w:t xml:space="preserve">   emily    </w:t>
      </w:r>
      <w:r>
        <w:t xml:space="preserve">   carol    </w:t>
      </w:r>
      <w:r>
        <w:t xml:space="preserve">   susan    </w:t>
      </w:r>
      <w:r>
        <w:t xml:space="preserve">   barcaloungers    </w:t>
      </w:r>
      <w:r>
        <w:t xml:space="preserve">   stevie the tv    </w:t>
      </w:r>
      <w:r>
        <w:t xml:space="preserve">   rosita    </w:t>
      </w:r>
      <w:r>
        <w:t xml:space="preserve">   jack    </w:t>
      </w:r>
      <w:r>
        <w:t xml:space="preserve">   friends    </w:t>
      </w:r>
      <w:r>
        <w:t xml:space="preserve">   new york    </w:t>
      </w:r>
      <w:r>
        <w:t xml:space="preserve">   divorce    </w:t>
      </w:r>
      <w:r>
        <w:t xml:space="preserve">   ben    </w:t>
      </w:r>
      <w:r>
        <w:t xml:space="preserve">   emma    </w:t>
      </w:r>
      <w:r>
        <w:t xml:space="preserve">   gunther    </w:t>
      </w:r>
      <w:r>
        <w:t xml:space="preserve">   central perk    </w:t>
      </w:r>
      <w:r>
        <w:t xml:space="preserve">   monica    </w:t>
      </w:r>
      <w:r>
        <w:t xml:space="preserve">   phoebe    </w:t>
      </w:r>
      <w:r>
        <w:t xml:space="preserve">   chandler    </w:t>
      </w:r>
      <w:r>
        <w:t xml:space="preserve">   rachel    </w:t>
      </w:r>
      <w:r>
        <w:t xml:space="preserve">   ross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2021-10-11T07:36:17Z</dcterms:created>
  <dcterms:modified xsi:type="dcterms:W3CDTF">2021-10-11T07:36:17Z</dcterms:modified>
</cp:coreProperties>
</file>