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trusting    </w:t>
      </w:r>
      <w:r>
        <w:t xml:space="preserve">   laugh    </w:t>
      </w:r>
      <w:r>
        <w:t xml:space="preserve">   listen    </w:t>
      </w:r>
      <w:r>
        <w:t xml:space="preserve">   teamwork    </w:t>
      </w:r>
      <w:r>
        <w:t xml:space="preserve">   together    </w:t>
      </w:r>
      <w:r>
        <w:t xml:space="preserve">   considerate    </w:t>
      </w:r>
      <w:r>
        <w:t xml:space="preserve">   giving    </w:t>
      </w:r>
      <w:r>
        <w:t xml:space="preserve">   grateful    </w:t>
      </w:r>
      <w:r>
        <w:t xml:space="preserve">   helpful    </w:t>
      </w:r>
      <w:r>
        <w:t xml:space="preserve">   honest    </w:t>
      </w:r>
      <w:r>
        <w:t xml:space="preserve">   caring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2021-10-11T07:36:28Z</dcterms:created>
  <dcterms:modified xsi:type="dcterms:W3CDTF">2021-10-11T07:36:28Z</dcterms:modified>
</cp:coreProperties>
</file>