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Adoption    </w:t>
      </w:r>
      <w:r>
        <w:t xml:space="preserve">   Aniston    </w:t>
      </w:r>
      <w:r>
        <w:t xml:space="preserve">   Armadillo    </w:t>
      </w:r>
      <w:r>
        <w:t xml:space="preserve">   Barry    </w:t>
      </w:r>
      <w:r>
        <w:t xml:space="preserve">   Bling    </w:t>
      </w:r>
      <w:r>
        <w:t xml:space="preserve">   Buffey    </w:t>
      </w:r>
      <w:r>
        <w:t xml:space="preserve">   Cafe    </w:t>
      </w:r>
      <w:r>
        <w:t xml:space="preserve">   Carol    </w:t>
      </w:r>
      <w:r>
        <w:t xml:space="preserve">   Chandler    </w:t>
      </w:r>
      <w:r>
        <w:t xml:space="preserve">   Charlie    </w:t>
      </w:r>
      <w:r>
        <w:t xml:space="preserve">   Chef    </w:t>
      </w:r>
      <w:r>
        <w:t xml:space="preserve">   City    </w:t>
      </w:r>
      <w:r>
        <w:t xml:space="preserve">   Coffeehouse    </w:t>
      </w:r>
      <w:r>
        <w:t xml:space="preserve">   Comedy    </w:t>
      </w:r>
      <w:r>
        <w:t xml:space="preserve">   Courteney    </w:t>
      </w:r>
      <w:r>
        <w:t xml:space="preserve">   Cox    </w:t>
      </w:r>
      <w:r>
        <w:t xml:space="preserve">   Crane    </w:t>
      </w:r>
      <w:r>
        <w:t xml:space="preserve">   David    </w:t>
      </w:r>
      <w:r>
        <w:t xml:space="preserve">   Elizabeth    </w:t>
      </w:r>
      <w:r>
        <w:t xml:space="preserve">   Emily    </w:t>
      </w:r>
      <w:r>
        <w:t xml:space="preserve">   Emma    </w:t>
      </w:r>
      <w:r>
        <w:t xml:space="preserve">   Emmy    </w:t>
      </w:r>
      <w:r>
        <w:t xml:space="preserve">   Erica    </w:t>
      </w:r>
      <w:r>
        <w:t xml:space="preserve">   Finale    </w:t>
      </w:r>
      <w:r>
        <w:t xml:space="preserve">   Frank Jr.    </w:t>
      </w:r>
      <w:r>
        <w:t xml:space="preserve">   Gary    </w:t>
      </w:r>
      <w:r>
        <w:t xml:space="preserve">   Geller    </w:t>
      </w:r>
      <w:r>
        <w:t xml:space="preserve">   Gould    </w:t>
      </w:r>
      <w:r>
        <w:t xml:space="preserve">   Green    </w:t>
      </w:r>
      <w:r>
        <w:t xml:space="preserve">   Guitar    </w:t>
      </w:r>
      <w:r>
        <w:t xml:space="preserve">   Gunther    </w:t>
      </w:r>
      <w:r>
        <w:t xml:space="preserve">   How You Doin'    </w:t>
      </w:r>
      <w:r>
        <w:t xml:space="preserve">   Humor    </w:t>
      </w:r>
      <w:r>
        <w:t xml:space="preserve">   I Know    </w:t>
      </w:r>
      <w:r>
        <w:t xml:space="preserve">   I'll Be There for You    </w:t>
      </w:r>
      <w:r>
        <w:t xml:space="preserve">   Jack    </w:t>
      </w:r>
      <w:r>
        <w:t xml:space="preserve">   Janice    </w:t>
      </w:r>
      <w:r>
        <w:t xml:space="preserve">   Jennifer    </w:t>
      </w:r>
      <w:r>
        <w:t xml:space="preserve">   Joey    </w:t>
      </w:r>
      <w:r>
        <w:t xml:space="preserve">   Jokes    </w:t>
      </w:r>
      <w:r>
        <w:t xml:space="preserve">   Kathy    </w:t>
      </w:r>
      <w:r>
        <w:t xml:space="preserve">   Kauffman    </w:t>
      </w:r>
      <w:r>
        <w:t xml:space="preserve">   Kudrow    </w:t>
      </w:r>
      <w:r>
        <w:t xml:space="preserve">   LeBlanc    </w:t>
      </w:r>
      <w:r>
        <w:t xml:space="preserve">   Life    </w:t>
      </w:r>
      <w:r>
        <w:t xml:space="preserve">   Lisa    </w:t>
      </w:r>
      <w:r>
        <w:t xml:space="preserve">   Love    </w:t>
      </w:r>
      <w:r>
        <w:t xml:space="preserve">   Mac    </w:t>
      </w:r>
      <w:r>
        <w:t xml:space="preserve">   Manhattan    </w:t>
      </w:r>
      <w:r>
        <w:t xml:space="preserve">   Mark    </w:t>
      </w:r>
      <w:r>
        <w:t xml:space="preserve">   Marta    </w:t>
      </w:r>
      <w:r>
        <w:t xml:space="preserve">   Matt    </w:t>
      </w:r>
      <w:r>
        <w:t xml:space="preserve">   Mike    </w:t>
      </w:r>
      <w:r>
        <w:t xml:space="preserve">   Mona    </w:t>
      </w:r>
      <w:r>
        <w:t xml:space="preserve">   Monica    </w:t>
      </w:r>
      <w:r>
        <w:t xml:space="preserve">   NBC    </w:t>
      </w:r>
      <w:r>
        <w:t xml:space="preserve">   Netflix    </w:t>
      </w:r>
      <w:r>
        <w:t xml:space="preserve">   Oh No    </w:t>
      </w:r>
      <w:r>
        <w:t xml:space="preserve">   Perry    </w:t>
      </w:r>
      <w:r>
        <w:t xml:space="preserve">   Pete    </w:t>
      </w:r>
      <w:r>
        <w:t xml:space="preserve">   Phoebe    </w:t>
      </w:r>
      <w:r>
        <w:t xml:space="preserve">   Rachel    </w:t>
      </w:r>
      <w:r>
        <w:t xml:space="preserve">   Richard    </w:t>
      </w:r>
      <w:r>
        <w:t xml:space="preserve">   Roommates    </w:t>
      </w:r>
      <w:r>
        <w:t xml:space="preserve">   Ross    </w:t>
      </w:r>
      <w:r>
        <w:t xml:space="preserve">   Schwimmer    </w:t>
      </w:r>
      <w:r>
        <w:t xml:space="preserve">   Single    </w:t>
      </w:r>
      <w:r>
        <w:t xml:space="preserve">   Sitcom    </w:t>
      </w:r>
      <w:r>
        <w:t xml:space="preserve">   Smelly Cat    </w:t>
      </w:r>
      <w:r>
        <w:t xml:space="preserve">   Television    </w:t>
      </w:r>
      <w:r>
        <w:t xml:space="preserve">   Ten Seasons    </w:t>
      </w:r>
      <w:r>
        <w:t xml:space="preserve">   Tribbiani    </w:t>
      </w:r>
      <w:r>
        <w:t xml:space="preserve">   Tyler    </w:t>
      </w:r>
      <w:r>
        <w:t xml:space="preserve">   Ursula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2021-10-11T07:36:38Z</dcterms:created>
  <dcterms:modified xsi:type="dcterms:W3CDTF">2021-10-11T07:36:38Z</dcterms:modified>
</cp:coreProperties>
</file>