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worked at central perk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Joeys last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ross' first child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monica's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two guys did janice go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first one to know about Monica and Chandler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place Rachel and Ross had their first kiss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mugged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monica and ross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ross' monkey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sings the song "Smelly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the sentence "We were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pheobe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Joeys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2021-10-11T07:37:07Z</dcterms:created>
  <dcterms:modified xsi:type="dcterms:W3CDTF">2021-10-11T07:37:07Z</dcterms:modified>
</cp:coreProperties>
</file>