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Chick And Duck    </w:t>
      </w:r>
      <w:r>
        <w:t xml:space="preserve">   Foosball    </w:t>
      </w:r>
      <w:r>
        <w:t xml:space="preserve">   Bing    </w:t>
      </w:r>
      <w:r>
        <w:t xml:space="preserve">   Buffay    </w:t>
      </w:r>
      <w:r>
        <w:t xml:space="preserve">   Central Perk    </w:t>
      </w:r>
      <w:r>
        <w:t xml:space="preserve">   Chandler    </w:t>
      </w:r>
      <w:r>
        <w:t xml:space="preserve">   Dinosaurs    </w:t>
      </w:r>
      <w:r>
        <w:t xml:space="preserve">   Emma    </w:t>
      </w:r>
      <w:r>
        <w:t xml:space="preserve">   Friends    </w:t>
      </w:r>
      <w:r>
        <w:t xml:space="preserve">   Geller    </w:t>
      </w:r>
      <w:r>
        <w:t xml:space="preserve">   Green    </w:t>
      </w:r>
      <w:r>
        <w:t xml:space="preserve">   Gunther    </w:t>
      </w:r>
      <w:r>
        <w:t xml:space="preserve">   Joey    </w:t>
      </w:r>
      <w:r>
        <w:t xml:space="preserve">   Monica    </w:t>
      </w:r>
      <w:r>
        <w:t xml:space="preserve">   Ms Chanandler Bong    </w:t>
      </w:r>
      <w:r>
        <w:t xml:space="preserve">   New York    </w:t>
      </w:r>
      <w:r>
        <w:t xml:space="preserve">   Phoebe    </w:t>
      </w:r>
      <w:r>
        <w:t xml:space="preserve">   Rachel    </w:t>
      </w:r>
      <w:r>
        <w:t xml:space="preserve">   Ross    </w:t>
      </w:r>
      <w:r>
        <w:t xml:space="preserve">   Smelly Cat    </w:t>
      </w:r>
      <w:r>
        <w:t xml:space="preserve">   Transpondster    </w:t>
      </w:r>
      <w:r>
        <w:t xml:space="preserve">   Tribbiani    </w:t>
      </w:r>
      <w:r>
        <w:t xml:space="preserve">   Ugly Naked Guy    </w:t>
      </w:r>
      <w:r>
        <w:t xml:space="preserve">   We Were On A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2021-10-11T07:36:45Z</dcterms:created>
  <dcterms:modified xsi:type="dcterms:W3CDTF">2021-10-11T07:36:45Z</dcterms:modified>
</cp:coreProperties>
</file>