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morals    </w:t>
      </w:r>
      <w:r>
        <w:t xml:space="preserve">   respect    </w:t>
      </w:r>
      <w:r>
        <w:t xml:space="preserve">   best friends    </w:t>
      </w:r>
      <w:r>
        <w:t xml:space="preserve">   trustworthy    </w:t>
      </w:r>
      <w:r>
        <w:t xml:space="preserve">   trust    </w:t>
      </w:r>
      <w:r>
        <w:t xml:space="preserve">   handsome    </w:t>
      </w:r>
      <w:r>
        <w:t xml:space="preserve">   beautiful    </w:t>
      </w:r>
      <w:r>
        <w:t xml:space="preserve">   fun    </w:t>
      </w:r>
      <w:r>
        <w:t xml:space="preserve">   kind    </w:t>
      </w:r>
      <w:r>
        <w:t xml:space="preserve">   caring    </w:t>
      </w:r>
      <w:r>
        <w:t xml:space="preserve">   funny    </w:t>
      </w:r>
      <w:r>
        <w:t xml:space="preserve">   responsibilites    </w:t>
      </w:r>
      <w:r>
        <w:t xml:space="preserve">   honesty    </w:t>
      </w:r>
      <w:r>
        <w:t xml:space="preserve">   friendships    </w:t>
      </w:r>
      <w:r>
        <w:t xml:space="preserve">   loyal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2021-10-11T07:36:03Z</dcterms:created>
  <dcterms:modified xsi:type="dcterms:W3CDTF">2021-10-11T07:36:03Z</dcterms:modified>
</cp:coreProperties>
</file>