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GIVES MASSAGES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BABIES PHOEBE HAS FOR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HOLIDAY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PHOEBE'S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 AND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TOTAL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JOEY'S FAVORITE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MONICA'S BOYFRIEND WHO WANTED TO BE A UFC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CENTRAL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"COULD I BE WEARING ANYMORE 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"NO _________, NO OPINION!"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ROSS AND RACHEL SAY "I DO"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CHANDLER'S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GRUMPY GUY WHO WORKS AT THE COFFEE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DOESN'T SHARE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LIKES THINGS VERY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HE BE ANY MORE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CHANDLER HAD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"OH. MY. GOD." -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PHOEBE'S NUMBER ONE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WORE A WEDDING DRESS IN THE FIRST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RACHEL'S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JOEY'S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ROSS'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ROSS' DIVORCE 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2021-10-11T07:37:17Z</dcterms:created>
  <dcterms:modified xsi:type="dcterms:W3CDTF">2021-10-11T07:37:17Z</dcterms:modified>
</cp:coreProperties>
</file>