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Chandlers middle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Princess __________ Bananahammock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Rosses monkey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dessert does Rachel try to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Hootie and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Carols lesbian partner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giant poking device was made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Rosses double ganger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Monica loves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Rachel thought that Chandler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Joey doesn’t share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Barry was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 is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Janice's husband Sid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hurricane Monica blamed broke the porch swing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Joey named his BarcaLounger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Chandler tells Janice he’s moving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Chandler eats ___________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Ross has stolen from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end Rachel leaves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Phoebe makes the best ______________ cookies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Chandlers tv guid come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Joeys stuffed penguin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Ross sent 72 ______ to Emily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Frank jr jrs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 of the couch in central perk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Rachel’s childhood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Phoebe rejected _______ for Mike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 lipstick for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Monica has 11 categories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</dc:title>
  <dcterms:created xsi:type="dcterms:W3CDTF">2021-10-11T07:37:21Z</dcterms:created>
  <dcterms:modified xsi:type="dcterms:W3CDTF">2021-10-11T07:37:21Z</dcterms:modified>
</cp:coreProperties>
</file>